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448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86088523/6739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86088523/6739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0412365400725004482520189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